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书名：《声律启蒙》《弟子规》译读</w:t>
      </w:r>
    </w:p>
    <w:p>
      <w:r>
        <w:t>作者：陈树编著</w:t>
      </w:r>
    </w:p>
    <w:p>
      <w:r>
        <w:t>出版社：长沙：中南大学出版社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《声律启蒙》《弟子规》译读 评论地址：https://www.jiaokey.com/book/detail/14671806.html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