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气候时光机</w:t>
      </w:r>
    </w:p>
    <w:p>
      <w:r>
        <w:rPr>
          <w:rFonts w:ascii="宋体" w:hAnsi="宋体" w:eastAsia="宋体"/>
          <w:sz w:val="24"/>
        </w:rPr>
        <w:t>（法）贝晗热尔·杜布互莱，（法）瓦莱丽·马松·德尔莫特著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（法）贝晗热尔·杜布互莱，（法）瓦莱丽·马松·德尔莫特著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本书出售、求购地址：https://www.jiaokey.com/book/detail/14671925.html</w:t>
      </w:r>
    </w:p>
    <w:p>
      <w:r>
        <w:t>更多相关图书推荐：https://www.jiaokey.com</w:t>
      </w:r>
    </w:p>
    <w:p>
      <w:r>
        <w:t>（法）贝晗热尔·杜布互莱，（法）瓦莱丽·马松·德尔莫特著 其他作品：https://www.jiaokey.com/tag/（法）贝晗热尔·杜布互莱，（法）瓦莱丽·马松·德尔莫特著.html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关键词搜索：https://www.jiaokey.com/tag/气候时光机.html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