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  朱光潜作品集  2  插图珍藏本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  朱光潜作品集  2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本书出售、求购地址：https://www.jiaokey.com/book/detail/14672016.html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关键词搜索：https://www.jiaokey.com/tag/谈修养  朱光潜作品集  2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