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书名：姑娘，愿你与这个世界愉快相处</w:t>
      </w:r>
    </w:p>
    <w:p>
      <w:r>
        <w:t>作者：柠檬心理</w:t>
      </w:r>
    </w:p>
    <w:p>
      <w:r>
        <w:t>出版社：广州:广东旅游出版社,2019.04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姑娘，愿你与这个世界愉快相处 评论地址：https://www.jiaokey.com/book/detail/14672026.html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