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书名：那些好时光  只想跟你一起过</w:t>
      </w:r>
    </w:p>
    <w:p>
      <w:r>
        <w:t>作者：祝潇颖</w:t>
      </w:r>
    </w:p>
    <w:p>
      <w:r>
        <w:t>出版社：北京联合出版公司,2016.10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那些好时光  只想跟你一起过 评论地址：https://www.jiaokey.com/book/detail/14672036.html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