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书名：莫以宜春远</w:t>
      </w:r>
    </w:p>
    <w:p>
      <w:r>
        <w:t>作者：舒建勋</w:t>
      </w:r>
    </w:p>
    <w:p>
      <w:r>
        <w:t>出版社：南昌:百花洲文艺出版社,2016.09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莫以宜春远 评论地址：https://www.jiaokey.com/book/detail/14672048.html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