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书名：最怕你不甘平庸  还不愿行动</w:t>
      </w:r>
    </w:p>
    <w:p>
      <w:r>
        <w:t>作者：痕量著</w:t>
      </w:r>
    </w:p>
    <w:p>
      <w:r>
        <w:t>出版社：北京:台海出版社,2019.05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最怕你不甘平庸  还不愿行动 评论地址：https://www.jiaokey.com/book/detail/14672064.html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