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书名：卓越人士的七种能力</w:t>
      </w:r>
    </w:p>
    <w:p>
      <w:r>
        <w:t>作者：李松仁</w:t>
      </w:r>
    </w:p>
    <w:p>
      <w:r>
        <w:t>出版社：吉林出版集团股份有限公司,2019.03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卓越人士的七种能力 评论地址：https://www.jiaokey.com/book/detail/14672066.html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