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书名：哪有什么岁月静好，只是有人替你负重前行</w:t>
      </w:r>
    </w:p>
    <w:p>
      <w:r>
        <w:t>作者：从南著</w:t>
      </w:r>
    </w:p>
    <w:p>
      <w:r>
        <w:t>出版社：北京:台海出版社,2019.03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哪有什么岁月静好，只是有人替你负重前行 评论地址：https://www.jiaokey.com/book/detail/14672075.html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