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书名：为自己工作</w:t>
      </w:r>
    </w:p>
    <w:p>
      <w:r>
        <w:t>作者：姜正成编著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为自己工作 评论地址：https://www.jiaokey.com/book/detail/14672120.html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