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书名：甘肃当代文学作品精选与研究丛书  小说品读</w:t>
      </w:r>
    </w:p>
    <w:p>
      <w:r>
        <w:t>作者：王源，叶淑媛</w:t>
      </w:r>
    </w:p>
    <w:p>
      <w:r>
        <w:t>出版社：北京：知识产权出版社</w:t>
      </w:r>
    </w:p>
    <w:p>
      <w:r>
        <w:t>出版日期：2018</w:t>
      </w:r>
    </w:p>
    <w:p>
      <w:r>
        <w:t>总页数：344</w:t>
      </w:r>
    </w:p>
    <w:p>
      <w:r>
        <w:t>更多请访问教客网: www.jiaokey.com</w:t>
      </w:r>
    </w:p>
    <w:p>
      <w:r>
        <w:t>甘肃当代文学作品精选与研究丛书  小说品读 评论地址：https://www.jiaokey.com/book/detail/14672209.html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