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书名：可以听的指南书  出国读高中完整攻略</w:t>
      </w:r>
    </w:p>
    <w:p>
      <w:r>
        <w:t>作者：刘兴宇，杨焱磊，谭飞马，王钟声，郑怡君</w:t>
      </w:r>
    </w:p>
    <w:p>
      <w:r>
        <w:t>出版社：北京：中国人民大学出版社</w:t>
      </w:r>
    </w:p>
    <w:p>
      <w:r>
        <w:t>出版日期：2018</w:t>
      </w:r>
    </w:p>
    <w:p>
      <w:r>
        <w:t>总页数：566</w:t>
      </w:r>
    </w:p>
    <w:p>
      <w:r>
        <w:t>更多请访问教客网: www.jiaokey.com</w:t>
      </w:r>
    </w:p>
    <w:p>
      <w:r>
        <w:t>可以听的指南书  出国读高中完整攻略 评论地址：https://www.jiaokey.com/book/detail/14672384.html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