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书名：我永远的家  珍藏纪念版</w:t>
      </w:r>
    </w:p>
    <w:p>
      <w:r>
        <w:t>作者：侯为</w:t>
      </w:r>
    </w:p>
    <w:p>
      <w:r>
        <w:t>出版社：青岛:青岛出版社,2017.01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我永远的家  珍藏纪念版 评论地址：https://www.jiaokey.com/book/detail/14672463.html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