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书名：老街和果子店  栗丸堂  4</w:t>
      </w:r>
    </w:p>
    <w:p>
      <w:r>
        <w:t>作者：似鸟航一</w:t>
      </w:r>
    </w:p>
    <w:p>
      <w:r>
        <w:t>出版社：南昌:百花洲文艺出版社,2017.09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老街和果子店  栗丸堂  4 评论地址：https://www.jiaokey.com/book/detail/14672508.html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