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第18卷  胡镢  25</w:t>
      </w:r>
    </w:p>
    <w:p>
      <w:r>
        <w:t>作者：戴家妙编选；刘江主编；曹锦炎，祝遂之，于良子编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中国篆刻聚珍  第2辑  中  名家印  第18卷  胡镢  25 评论地址：https://www.jiaokey.com/book/detail/14672516.html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