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书名：探寻多重宇宙  额外的时空维度</w:t>
      </w:r>
    </w:p>
    <w:p>
      <w:r>
        <w:t>作者：《环球科学》杂志社编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探寻多重宇宙  额外的时空维度 评论地址：https://www.jiaokey.com/book/detail/14672555.html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