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书名：熊孩子正面管教手册  漫画版</w:t>
      </w:r>
    </w:p>
    <w:p>
      <w:r>
        <w:t>作者：林亦，舒漫编绘</w:t>
      </w:r>
    </w:p>
    <w:p>
      <w:r>
        <w:t>出版社：北京:北京理工大学出版社,2016.11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熊孩子正面管教手册  漫画版 评论地址：https://www.jiaokey.com/book/detail/14672770.html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