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书名：核心素养时代的合格教师丛书  新时代心理健康教育教师读本  1</w:t>
      </w:r>
    </w:p>
    <w:p>
      <w:r>
        <w:t>作者：王福</w:t>
      </w:r>
    </w:p>
    <w:p>
      <w:r>
        <w:t>出版社：</w:t>
      </w:r>
    </w:p>
    <w:p>
      <w:r>
        <w:t>出版日期：2018.08</w:t>
      </w:r>
    </w:p>
    <w:p>
      <w:r>
        <w:t>总页数：166</w:t>
      </w:r>
    </w:p>
    <w:p>
      <w:r>
        <w:t>更多请访问教客网: www.jiaokey.com</w:t>
      </w:r>
    </w:p>
    <w:p>
      <w:r>
        <w:t>核心素养时代的合格教师丛书  新时代心理健康教育教师读本  1 评论地址：https://www.jiaokey.com/book/detail/14672819.html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