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书名：一期一会  日系人像摄影教程  啾啾秋秋酱的私房人像写真拍摄教程</w:t>
      </w:r>
    </w:p>
    <w:p>
      <w:r>
        <w:t>作者：啾啾秋秋酱</w:t>
      </w:r>
    </w:p>
    <w:p>
      <w:r>
        <w:t>出版社：北京：人民邮电出版社</w:t>
      </w:r>
    </w:p>
    <w:p>
      <w:r>
        <w:t>出版日期：2018</w:t>
      </w:r>
    </w:p>
    <w:p>
      <w:r>
        <w:t>总页数：336</w:t>
      </w:r>
    </w:p>
    <w:p>
      <w:r>
        <w:t>更多请访问教客网: www.jiaokey.com</w:t>
      </w:r>
    </w:p>
    <w:p>
      <w:r>
        <w:t>一期一会  日系人像摄影教程  啾啾秋秋酱的私房人像写真拍摄教程 评论地址：https://www.jiaokey.com/book/detail/14673005.html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