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  我们一起拆盒子吧</w:t>
      </w:r>
    </w:p>
    <w:p>
      <w:r>
        <w:rPr>
          <w:rFonts w:ascii="宋体" w:hAnsi="宋体" w:eastAsia="宋体"/>
          <w:sz w:val="24"/>
        </w:rPr>
        <w:t>（意大利）罗伯塔·保利尼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  我们一起拆盒子吧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（意大利）罗伯塔·保利尼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本书出售、求购地址：https://www.jiaokey.com/book/detail/14673243.html</w:t>
      </w:r>
    </w:p>
    <w:p>
      <w:r>
        <w:t>更多相关图书推荐：https://www.jiaokey.com</w:t>
      </w:r>
    </w:p>
    <w:p>
      <w:r>
        <w:t>（意大利）罗伯塔·保利尼 其他作品：https://www.jiaokey.com/tag/（意大利）罗伯塔·保利尼.html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关键词搜索：https://www.jiaokey.com/tag/中国国家地理  我们一起拆盒子吧.html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