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书名：你是我的好朋友  48款呆萌可爱的动物布偶及饰品制作教程</w:t>
      </w:r>
    </w:p>
    <w:p>
      <w:r>
        <w:t>作者：（法）嘉人编辑部编</w:t>
      </w:r>
    </w:p>
    <w:p>
      <w:r>
        <w:t>出版社：郑州:河南科学技术出版社,2019.01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你是我的好朋友  48款呆萌可爱的动物布偶及饰品制作教程 评论地址：https://www.jiaokey.com/book/detail/14673281.html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