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宁夏云雾山草原昆虫与蜘蛛</w:t>
      </w:r>
    </w:p>
    <w:p>
      <w:r>
        <w:rPr>
          <w:rFonts w:ascii="宋体" w:hAnsi="宋体" w:eastAsia="宋体"/>
          <w:sz w:val="24"/>
        </w:rPr>
        <w:t>王新谱，贾彦霞，李维军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宁夏云雾山草原昆虫与蜘蛛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王新谱，贾彦霞，李维军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本书出售、求购地址：https://www.jiaokey.com/book/detail/14673306.html</w:t>
      </w:r>
    </w:p>
    <w:p>
      <w:r>
        <w:t>更多相关图书推荐：https://www.jiaokey.com</w:t>
      </w:r>
    </w:p>
    <w:p>
      <w:r>
        <w:t>王新谱，贾彦霞，李维军 其他作品：https://www.jiaokey.com/tag/王新谱，贾彦霞，李维军.html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关键词搜索：https://www.jiaokey.com/tag/宁夏云雾山草原昆虫与蜘蛛.html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