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书名：SOD果品提质增效配套技术</w:t>
      </w:r>
    </w:p>
    <w:p>
      <w:r>
        <w:t>作者：汪景彦</w:t>
      </w:r>
    </w:p>
    <w:p>
      <w:r>
        <w:t>出版社：北京:中国科学技术出版社,2018.12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SOD果品提质增效配套技术 评论地址：https://www.jiaokey.com/book/detail/14673413.html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