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书名：乡村记忆文化与现代教育论文选刊</w:t>
      </w:r>
    </w:p>
    <w:p>
      <w:r>
        <w:t>作者：洪辉煌</w:t>
      </w:r>
    </w:p>
    <w:p>
      <w:r>
        <w:t>出版社：福州：海峡文艺出版社</w:t>
      </w:r>
    </w:p>
    <w:p>
      <w:r>
        <w:t>出版日期：2019.04</w:t>
      </w:r>
    </w:p>
    <w:p>
      <w:r>
        <w:t>总页数：212</w:t>
      </w:r>
    </w:p>
    <w:p>
      <w:r>
        <w:t>更多请访问教客网: www.jiaokey.com</w:t>
      </w:r>
    </w:p>
    <w:p>
      <w:r>
        <w:t>乡村记忆文化与现代教育论文选刊 评论地址：https://www.jiaokey.com/book/detail/14673488.html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