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书名：努力多久才可以喊累</w:t>
      </w:r>
    </w:p>
    <w:p>
      <w:r>
        <w:t>作者：艾莉著</w:t>
      </w:r>
    </w:p>
    <w:p>
      <w:r>
        <w:t>出版社：北京:现代出版社,2019.05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努力多久才可以喊累 评论地址：https://www.jiaokey.com/book/detail/14673815.html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