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书名：小玩纸  立体贺卡制作入门</w:t>
      </w:r>
    </w:p>
    <w:p>
      <w:r>
        <w:t>作者：雅菲著</w:t>
      </w:r>
    </w:p>
    <w:p>
      <w:r>
        <w:t>出版社：武汉:湖北美术出版社,2017.12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小玩纸  立体贺卡制作入门 评论地址：https://www.jiaokey.com/book/detail/14674661.html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