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书名：星河乡土文库  辽州望族沉浮录</w:t>
      </w:r>
    </w:p>
    <w:p>
      <w:r>
        <w:t>作者：北京星河公益基金会</w:t>
      </w:r>
    </w:p>
    <w:p>
      <w:r>
        <w:t>出版社：太原:北岳文艺出版社,2019.08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星河乡土文库  辽州望族沉浮录 评论地址：https://www.jiaokey.com/book/detail/14674740.html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