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书名：《史记》金陵书局本与点校本校勘研究</w:t>
      </w:r>
    </w:p>
    <w:p>
      <w:r>
        <w:t>作者：郭馨馨责任编辑；（中国）王华宝</w:t>
      </w:r>
    </w:p>
    <w:p>
      <w:r>
        <w:t>出版社：南京：凤凰出版社</w:t>
      </w:r>
    </w:p>
    <w:p>
      <w:r>
        <w:t>出版日期：2019.06</w:t>
      </w:r>
    </w:p>
    <w:p>
      <w:r>
        <w:t>总页数：358</w:t>
      </w:r>
    </w:p>
    <w:p>
      <w:r>
        <w:t>更多请访问教客网: www.jiaokey.com</w:t>
      </w:r>
    </w:p>
    <w:p>
      <w:r>
        <w:t>《史记》金陵书局本与点校本校勘研究 评论地址：https://www.jiaokey.com/book/detail/14674819.html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