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看不见的嫌疑人  2  幽闭恐惧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看不见的嫌疑人  2  幽闭恐惧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本书出售、求购地址：https://www.jiaokey.com/book/detail/14674889.html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关键词搜索：https://www.jiaokey.com/tag/看不见的嫌疑人  2  幽闭恐惧.html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