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书名：基于语序类型学的汉语介词和介词框架习得研究</w:t>
      </w:r>
    </w:p>
    <w:p>
      <w:r>
        <w:t>作者：高顺全</w:t>
      </w:r>
    </w:p>
    <w:p>
      <w:r>
        <w:t>出版社：上海:学林出版社,2019.09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基于语序类型学的汉语介词和介词框架习得研究 评论地址：https://www.jiaokey.com/book/detail/14674968.html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