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转型与在场</w:t>
      </w:r>
    </w:p>
    <w:p>
      <w:r>
        <w:rPr>
          <w:rFonts w:ascii="宋体" w:hAnsi="宋体" w:eastAsia="宋体"/>
          <w:sz w:val="24"/>
        </w:rPr>
        <w:t>张涛甫,米博华总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5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转型与在场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张涛甫,米博华总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9787309144611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世界各国新闻事业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近些年理论探索和思考的系列成果，力求在热火朝天的传播实践中发现问题，探索表象背后的逻辑机理，以智性和理性解读热闹表象背后的确定性和规律。本书内容包括四个版块：传播格局转型与政治沟通；舆论治理与风险沟通；传媒转型考察；新闻传播理论反思。本书具有鲜明的问题意识和学术旨趣。</w:t>
      </w:r>
    </w:p>
    <w:p/>
    <w:p>
      <w:r>
        <w:t>本书出售、求购地址：https://www.jiaokey.com/book/detail/14675131.html</w:t>
      </w:r>
    </w:p>
    <w:p>
      <w:r>
        <w:t>更多世界各国新闻事业图书推荐：https://www.jiaokey.com</w:t>
      </w:r>
    </w:p>
    <w:p>
      <w:r>
        <w:t>张涛甫,米博华总 其他作品：https://www.jiaokey.com/tag/张涛甫,米博华总.html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关键词搜索：https://www.jiaokey.com/tag/传播媒介-研究-中国.html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