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书名：在约伯的天平上</w:t>
      </w:r>
    </w:p>
    <w:p>
      <w:r>
        <w:t>作者:（俄罗斯）列夫·舍斯托夫著；董友，徐荣庆，刘继岳译；张冰主编</w:t>
      </w:r>
    </w:p>
    <w:p>
      <w:r>
        <w:t>出版社:北京:商务印书馆,2019.08</w:t>
      </w:r>
    </w:p>
    <w:p>
      <w:r>
        <w:t>出版日期：</w:t>
      </w:r>
    </w:p>
    <w:p>
      <w:r>
        <w:t>总页数：481</w:t>
      </w:r>
    </w:p>
    <w:p>
      <w:r>
        <w:t>更多请访问教客网:www.jiaokey.com</w:t>
      </w:r>
    </w:p>
    <w:p>
      <w:r>
        <w:t>在约伯的天平上评论地址：https://www.jiaokey.com/book/detail/14675250.html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