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当代中国城市社区治理</w:t>
      </w:r>
    </w:p>
    <w:p>
      <w:r>
        <w:rPr>
          <w:rFonts w:ascii="宋体" w:hAnsi="宋体" w:eastAsia="宋体"/>
          <w:sz w:val="24"/>
        </w:rPr>
        <w:t>贺小霞责任编辑；（中国）刘娴静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当代中国城市社区治理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贺小霞责任编辑；（中国）刘娴静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本书出售、求购地址：https://www.jiaokey.com/book/detail/14675367.html</w:t>
      </w:r>
    </w:p>
    <w:p>
      <w:r>
        <w:t>更多相关图书推荐：https://www.jiaokey.com</w:t>
      </w:r>
    </w:p>
    <w:p>
      <w:r>
        <w:t>贺小霞责任编辑；（中国）刘娴静 其他作品：https://www.jiaokey.com/tag/贺小霞责任编辑；（中国）刘娴静.html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关键词搜索：https://www.jiaokey.com/tag/当代中国城市社区治理.html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