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书名：身体的历史  卷1  修订版</w:t>
      </w:r>
    </w:p>
    <w:p>
      <w:r>
        <w:t>作者：高建红，倪为国责任编辑；（法国）乔治·维加埃罗</w:t>
      </w:r>
    </w:p>
    <w:p>
      <w:r>
        <w:t>出版社：上海：华东师范大学出版社</w:t>
      </w:r>
    </w:p>
    <w:p>
      <w:r>
        <w:t>出版日期：2019</w:t>
      </w:r>
    </w:p>
    <w:p>
      <w:r>
        <w:t>总页数：475</w:t>
      </w:r>
    </w:p>
    <w:p>
      <w:r>
        <w:t>更多请访问教客网: www.jiaokey.com</w:t>
      </w:r>
    </w:p>
    <w:p>
      <w:r>
        <w:t>身体的历史  卷1  修订版 评论地址：https://www.jiaokey.com/book/detail/14675453.html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