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黑洞和幸运星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黑洞和幸运星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本书出售、求购地址：https://www.jiaokey.com/book/detail/14675643.html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关键词搜索：https://www.jiaokey.com/tag/黑洞和幸运星.html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