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海岸河口全动力过程泥沙输移数值模拟技术研究与应用</w:t>
      </w:r>
    </w:p>
    <w:p>
      <w:r>
        <w:rPr>
          <w:rFonts w:ascii="宋体" w:hAnsi="宋体" w:eastAsia="宋体"/>
          <w:sz w:val="24"/>
        </w:rPr>
        <w:t>严冰，赵张益，刘涛著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海岸河口全动力过程泥沙输移数值模拟技术研究与应用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严冰，赵张益，刘涛著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本书出售、求购地址：https://www.jiaokey.com/book/detail/14675663.html</w:t>
      </w:r>
    </w:p>
    <w:p>
      <w:r>
        <w:t>更多相关图书推荐：https://www.jiaokey.com</w:t>
      </w:r>
    </w:p>
    <w:p>
      <w:r>
        <w:t>严冰，赵张益，刘涛著 其他作品：https://www.jiaokey.com/tag/严冰，赵张益，刘涛著.html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关键词搜索：https://www.jiaokey.com/tag/海岸河口全动力过程泥沙输移数值模拟技术研究与应用.html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