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中国计算机学会学术著作丛书  物联网智慧安监技术</w:t>
      </w:r>
    </w:p>
    <w:p>
      <w:r>
        <w:rPr>
          <w:rFonts w:ascii="宋体" w:hAnsi="宋体" w:eastAsia="宋体"/>
          <w:sz w:val="24"/>
        </w:rPr>
        <w:t>汪汉友责任编辑；（中国）张勇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中国计算机学会学术著作丛书  物联网智慧安监技术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汪汉友责任编辑；（中国）张勇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本书出售、求购地址：https://www.jiaokey.com/book/detail/14675686.html</w:t>
      </w:r>
    </w:p>
    <w:p>
      <w:r>
        <w:t>更多相关图书推荐：https://www.jiaokey.com</w:t>
      </w:r>
    </w:p>
    <w:p>
      <w:r>
        <w:t>汪汉友责任编辑；（中国）张勇 其他作品：https://www.jiaokey.com/tag/汪汉友责任编辑；（中国）张勇.html</w:t>
      </w:r>
    </w:p>
    <w:p>
      <w:r>
        <w:t>清华大学出版社 出版图书：https://www.jiaokey.com/tag/清华大学出版社.html</w:t>
      </w:r>
    </w:p>
    <w:p>
      <w:r>
        <w:t>关键词搜索：https://www.jiaokey.com/tag/中国计算机学会学术著作丛书  物联网智慧安监技术.html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