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二氧化钛复合光催化剂吸附  光催化降解协同去除新型有机污染物</w:t>
      </w:r>
    </w:p>
    <w:p>
      <w:r>
        <w:rPr>
          <w:rFonts w:ascii="宋体" w:hAnsi="宋体" w:eastAsia="宋体"/>
          <w:sz w:val="24"/>
        </w:rPr>
        <w:t>罗利军，潘学军，蒋峰芝著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二氧化钛复合光催化剂吸附  光催化降解协同去除新型有机污染物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罗利军，潘学军，蒋峰芝著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本书出售、求购地址：https://www.jiaokey.com/book/detail/14675720.html</w:t>
      </w:r>
    </w:p>
    <w:p>
      <w:r>
        <w:t>更多相关图书推荐：https://www.jiaokey.com</w:t>
      </w:r>
    </w:p>
    <w:p>
      <w:r>
        <w:t>罗利军，潘学军，蒋峰芝著 其他作品：https://www.jiaokey.com/tag/罗利军，潘学军，蒋峰芝著.html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关键词搜索：https://www.jiaokey.com/tag/二氧化钛复合光催化剂吸附  光催化降解协同去除新型有机污染物.html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