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舞蹈通讯  全国少数民族舞蹈创作讨论会专辑</w:t>
      </w:r>
    </w:p>
    <w:p>
      <w:r>
        <w:rPr>
          <w:rFonts w:ascii="宋体" w:hAnsi="宋体" w:eastAsia="宋体"/>
          <w:sz w:val="24"/>
        </w:rPr>
        <w:t>中国舞蹈家协会组联部编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舞蹈通讯  全国少数民族舞蹈创作讨论会专辑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中国舞蹈家协会组联部编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中国舞蹈家协会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本书出售、求购地址：https://www.jiaokey.com/book/detail/14675950.html</w:t>
      </w:r>
    </w:p>
    <w:p>
      <w:r>
        <w:t>更多相关图书推荐：https://www.jiaokey.com</w:t>
      </w:r>
    </w:p>
    <w:p>
      <w:r>
        <w:t>中国舞蹈家协会组联部编 其他作品：https://www.jiaokey.com/tag/中国舞蹈家协会组联部编.html</w:t>
      </w:r>
    </w:p>
    <w:p>
      <w:r>
        <w:t>中国舞蹈家协会 出版图书：https://www.jiaokey.com/tag/中国舞蹈家协会.html</w:t>
      </w:r>
    </w:p>
    <w:p>
      <w:r>
        <w:t>关键词搜索：https://www.jiaokey.com/tag/舞蹈通讯  全国少数民族舞蹈创作讨论会专辑.html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