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书名：2019全国硕士研究生入学考试应试宝典  精点考研  临床医学综合能力  西医</w:t>
      </w:r>
    </w:p>
    <w:p>
      <w:r>
        <w:t>作者:贾智慧</w:t>
      </w:r>
    </w:p>
    <w:p>
      <w:r>
        <w:t>出版社:北京:中国医药科技出版社,2018.04</w:t>
      </w:r>
    </w:p>
    <w:p>
      <w:r>
        <w:t>出版日期：</w:t>
      </w:r>
    </w:p>
    <w:p>
      <w:r>
        <w:t>总页数：500</w:t>
      </w:r>
    </w:p>
    <w:p>
      <w:r>
        <w:t>更多请访问教客网:www.jiaokey.com</w:t>
      </w:r>
    </w:p>
    <w:p>
      <w:r>
        <w:t>2019全国硕士研究生入学考试应试宝典  精点考研  临床医学综合能力  西医评论地址：https://www.jiaokey.com/book/detail/14676033.html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