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书名：同理心  沟通·协作与创造力的奥秘</w:t>
      </w:r>
    </w:p>
    <w:p>
      <w:r>
        <w:t>作者：（美）茵迪·杨著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同理心  沟通·协作与创造力的奥秘 评论地址：https://www.jiaokey.com/book/detail/14676284.html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