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书名：扫送经</w:t>
      </w:r>
    </w:p>
    <w:p>
      <w:r>
        <w:t>作者：禄绍康主编</w:t>
      </w:r>
    </w:p>
    <w:p>
      <w:r>
        <w:t>出版社：北京:团结出版社,2019.02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扫送经 评论地址：https://www.jiaokey.com/book/detail/14676367.html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