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书名：对话式交互设计原则与实践</w:t>
      </w:r>
    </w:p>
    <w:p>
      <w:r>
        <w:t>作者：（美）埃里卡·霍尔（EriKaHall）著</w:t>
      </w:r>
    </w:p>
    <w:p>
      <w:r>
        <w:t>出版社：北京：清华大学出版社</w:t>
      </w:r>
    </w:p>
    <w:p>
      <w:r>
        <w:t>出版日期：2019</w:t>
      </w:r>
    </w:p>
    <w:p>
      <w:r>
        <w:t>总页数：141</w:t>
      </w:r>
    </w:p>
    <w:p>
      <w:r>
        <w:t>更多请访问教客网: www.jiaokey.com</w:t>
      </w:r>
    </w:p>
    <w:p>
      <w:r>
        <w:t>对话式交互设计原则与实践 评论地址：https://www.jiaokey.com/book/detail/14676739.html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