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书名：知史  原来当古人是这么回事</w:t>
      </w:r>
    </w:p>
    <w:p>
      <w:r>
        <w:t>作者：知史</w:t>
      </w:r>
    </w:p>
    <w:p>
      <w:r>
        <w:t>出版社：北京联合出版公司,2019.07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知史  原来当古人是这么回事 评论地址：https://www.jiaokey.com/book/detail/14676824.html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