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书名：不衰老的活法  修订版</w:t>
      </w:r>
    </w:p>
    <w:p>
      <w:r>
        <w:t>作者：傅茂恒著</w:t>
      </w:r>
    </w:p>
    <w:p>
      <w:r>
        <w:t>出版社：北京联合出版公司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不衰老的活法  修订版 评论地址：https://www.jiaokey.com/book/detail/14676898.html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