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书名：一楼一世界系列丛书  海河东岸三名楼</w:t>
      </w:r>
    </w:p>
    <w:p>
      <w:r>
        <w:t>作者：天津市保护风</w:t>
      </w:r>
    </w:p>
    <w:p>
      <w:r>
        <w:t>出版社：天津:天津大学出版社,2018.06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一楼一世界系列丛书  海河东岸三名楼 评论地址：https://www.jiaokey.com/book/detail/14677095.html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