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书名：居里夫人传记  两次获得诺贝尔奖的女科学家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出版日期：2017.02</w:t>
      </w:r>
    </w:p>
    <w:p>
      <w:r>
        <w:t>总页数：154</w:t>
      </w:r>
    </w:p>
    <w:p>
      <w:r>
        <w:t>更多请访问教客网: www.jiaokey.com</w:t>
      </w:r>
    </w:p>
    <w:p>
      <w:r>
        <w:t>居里夫人传记  两次获得诺贝尔奖的女科学家 评论地址：https://www.jiaokey.com/book/detail/14677140.html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