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书名：情谊人生</w:t>
      </w:r>
    </w:p>
    <w:p>
      <w:r>
        <w:t>作者：余江如主编</w:t>
      </w:r>
    </w:p>
    <w:p>
      <w:r>
        <w:t>出版社：上海:学林出版社,2016.10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情谊人生 评论地址：https://www.jiaokey.com/book/detail/14677149.html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