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书名：读读书，看看片，聊聊天</w:t>
      </w:r>
    </w:p>
    <w:p>
      <w:r>
        <w:t>作者：陈保平</w:t>
      </w:r>
    </w:p>
    <w:p>
      <w:r>
        <w:t>出版社：上海:上海文艺出版社,2017.08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读读书，看看片，聊聊天 评论地址：https://www.jiaokey.com/book/detail/14677200.html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