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“新六艺”教育系列丛书  礼射</w:t>
      </w:r>
    </w:p>
    <w:p>
      <w:r>
        <w:rPr>
          <w:rFonts w:ascii="宋体" w:hAnsi="宋体" w:eastAsia="宋体"/>
          <w:sz w:val="24"/>
        </w:rPr>
        <w:t>郑训佐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“新六艺”教育系列丛书  礼射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中华文化－少儿读物；射箭－礼仪－中国－古代－少儿读物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本书出售、求购地址：https://www.jiaokey.com/book/detail/14677237.html</w:t>
      </w:r>
    </w:p>
    <w:p>
      <w:r>
        <w:t>更多相关图书推荐：https://www.jiaokey.com</w:t>
      </w:r>
    </w:p>
    <w:p>
      <w:r>
        <w:t>郑训佐 其他作品：https://www.jiaokey.com/tag/郑训佐.html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关键词搜索：https://www.jiaokey.com/tag/中华文化－少儿读物；射箭－礼仪－中国－古代－少儿读物.html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